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书名：做一个高尚的人  思想道德修养学习资料</w:t>
      </w:r>
    </w:p>
    <w:p>
      <w:r>
        <w:t>作者：沈国桢，詹灶福主编</w:t>
      </w:r>
    </w:p>
    <w:p>
      <w:r>
        <w:t>出版社：杭州：浙江教育出版社</w:t>
      </w:r>
    </w:p>
    <w:p>
      <w:r>
        <w:t>出版日期：2004.08</w:t>
      </w:r>
    </w:p>
    <w:p>
      <w:r>
        <w:t>总页数：254</w:t>
      </w:r>
    </w:p>
    <w:p>
      <w:r>
        <w:t>更多请访问教客网: www.jiaokey.com</w:t>
      </w:r>
    </w:p>
    <w:p>
      <w:r>
        <w:t>做一个高尚的人  思想道德修养学习资料 评论地址：https://www.jiaokey.com/book/detail/12740619.html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