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书名：师专教育探索</w:t>
      </w:r>
    </w:p>
    <w:p>
      <w:r>
        <w:t>作者：关春明，彭哲宪，郑年春编</w:t>
      </w:r>
    </w:p>
    <w:p>
      <w:r>
        <w:t>出版社：武汉：华中师范大学出版社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师专教育探索 评论地址：https://www.jiaokey.com/book/detail/12740602.html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