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一个跨世纪的灵魂  哈代创作述评</w:t>
      </w:r>
    </w:p>
    <w:p>
      <w:r>
        <w:rPr>
          <w:rFonts w:ascii="宋体" w:hAnsi="宋体" w:eastAsia="宋体"/>
          <w:sz w:val="24"/>
        </w:rPr>
        <w:t>马克飞，林明根著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一个跨世纪的灵魂  哈代创作述评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马克飞，林明根著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本书出售、求购地址：https://www.jiaokey.com/book/detail/12740585.html</w:t>
      </w:r>
    </w:p>
    <w:p>
      <w:r>
        <w:t>更多相关图书推荐：https://www.jiaokey.com</w:t>
      </w:r>
    </w:p>
    <w:p>
      <w:r>
        <w:t>马克飞，林明根著 其他作品：https://www.jiaokey.com/tag/马克飞，林明根著.html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关键词搜索：https://www.jiaokey.com/tag/一个跨世纪的灵魂  哈代创作述评.html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