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书名：英国诗坛的两位巨人  拜伦和雪莱</w:t>
      </w:r>
    </w:p>
    <w:p>
      <w:r>
        <w:t>作者：晏小萍，谢伟民编著</w:t>
      </w:r>
    </w:p>
    <w:p>
      <w:r>
        <w:t>出版社：海口：海南出版社</w:t>
      </w:r>
    </w:p>
    <w:p>
      <w:r>
        <w:t>出版日期：1993.02</w:t>
      </w:r>
    </w:p>
    <w:p>
      <w:r>
        <w:t>总页数：152</w:t>
      </w:r>
    </w:p>
    <w:p>
      <w:r>
        <w:t>更多请访问教客网: www.jiaokey.com</w:t>
      </w:r>
    </w:p>
    <w:p>
      <w:r>
        <w:t>英国诗坛的两位巨人  拜伦和雪莱 评论地址：https://www.jiaokey.com/book/detail/12740584.html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