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善待此一身</w:t>
      </w:r>
    </w:p>
    <w:p>
      <w:r>
        <w:rPr>
          <w:rFonts w:ascii="宋体" w:hAnsi="宋体" w:eastAsia="宋体"/>
          <w:sz w:val="24"/>
        </w:rPr>
        <w:t>（美）史蒂夫·艾格（Steve Ilg）原著；（美）R.W.艾雷（R.W.Alley）插图 刘筱燕编译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善待此一身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（美）史蒂夫·艾格（Steve Ilg）原著；（美）R.W.艾雷（R.W.Alley）插图 刘筱燕编译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本书出售、求购地址：https://www.jiaokey.com/book/detail/12740575.html</w:t>
      </w:r>
    </w:p>
    <w:p>
      <w:r>
        <w:t>更多相关图书推荐：https://www.jiaokey.com</w:t>
      </w:r>
    </w:p>
    <w:p>
      <w:r>
        <w:t>（美）史蒂夫·艾格（Steve Ilg）原著；（美）R.W.艾雷（R.W.Alley）插图 刘筱燕编译 其他作品：https://www.jiaokey.com/tag/（美）史蒂夫·艾格（Steve Ilg）原著；（美）R.W.艾雷（R.W.Alley）插图 刘筱燕编译.html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关键词搜索：https://www.jiaokey.com/tag/善待此一身.html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