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中华大典  医药卫生典  医学分典  儿科总部</w:t>
      </w:r>
    </w:p>
    <w:p>
      <w:r>
        <w:rPr>
          <w:rFonts w:ascii="宋体" w:hAnsi="宋体" w:eastAsia="宋体"/>
          <w:sz w:val="24"/>
        </w:rPr>
        <w:t>傅世垣等主编；李明富，赵立勋，黄英志卷主编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中华大典  医药卫生典  医学分典  儿科总部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傅世垣等主编；李明富，赵立勋，黄英志卷主编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本书出售、求购地址：https://www.jiaokey.com/book/detail/12740560.html</w:t>
      </w:r>
    </w:p>
    <w:p>
      <w:r>
        <w:t>更多相关图书推荐：https://www.jiaokey.com</w:t>
      </w:r>
    </w:p>
    <w:p>
      <w:r>
        <w:t>傅世垣等主编；李明富，赵立勋，黄英志卷主编 其他作品：https://www.jiaokey.com/tag/傅世垣等主编；李明富，赵立勋，黄英志卷主编.html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关键词搜索：https://www.jiaokey.com/tag/中华大典  医药卫生典  医学分典  儿科总部.html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