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澳大利亚RAIA获奖建筑作品选  1996-2002</w:t>
      </w:r>
    </w:p>
    <w:p>
      <w:r>
        <w:rPr>
          <w:rFonts w:ascii="宋体" w:hAnsi="宋体" w:eastAsia="宋体"/>
          <w:sz w:val="24"/>
        </w:rPr>
        <w:t>聂建鑫，陈向清编著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澳大利亚RAIA获奖建筑作品选  1996-2002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聂建鑫，陈向清编著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本书出售、求购地址：https://www.jiaokey.com/book/detail/12740542.html</w:t>
      </w:r>
    </w:p>
    <w:p>
      <w:r>
        <w:t>更多相关图书推荐：https://www.jiaokey.com</w:t>
      </w:r>
    </w:p>
    <w:p>
      <w:r>
        <w:t>聂建鑫，陈向清编著 其他作品：https://www.jiaokey.com/tag/聂建鑫，陈向清编著.html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关键词搜索：https://www.jiaokey.com/tag/澳大利亚RAIA获奖建筑作品选  1996-2002.html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