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书名：世界名宫  下</w:t>
      </w:r>
    </w:p>
    <w:p>
      <w:r>
        <w:t>作者：韩欣主编</w:t>
      </w:r>
    </w:p>
    <w:p>
      <w:r>
        <w:t>出版社：北京:东方出版社,2007.12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世界名宫  下 评论地址：https://www.jiaokey.com/book/detail/12740541.html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