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书名：中国赏石文化发展史  下</w:t>
      </w:r>
    </w:p>
    <w:p>
      <w:r>
        <w:t>作者：贾祥云主编</w:t>
      </w:r>
    </w:p>
    <w:p>
      <w:r>
        <w:t>出版社：上海:上海科学技术出版社,2010.09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中国赏石文化发展史  下 评论地址：https://www.jiaokey.com/book/detail/12740533.html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