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纸品中常见元素的分析方法</w:t>
      </w:r>
    </w:p>
    <w:p>
      <w:r>
        <w:rPr>
          <w:rFonts w:ascii="宋体" w:hAnsi="宋体" w:eastAsia="宋体"/>
          <w:sz w:val="24"/>
        </w:rPr>
        <w:t>徐嵘，陈旭辉，顾浩飞，董夫银著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纸品中常见元素的分析方法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徐嵘，陈旭辉，顾浩飞，董夫银著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本书出售、求购地址：https://www.jiaokey.com/book/detail/12740513.html</w:t>
      </w:r>
    </w:p>
    <w:p>
      <w:r>
        <w:t>更多相关图书推荐：https://www.jiaokey.com</w:t>
      </w:r>
    </w:p>
    <w:p>
      <w:r>
        <w:t>徐嵘，陈旭辉，顾浩飞，董夫银著 其他作品：https://www.jiaokey.com/tag/徐嵘，陈旭辉，顾浩飞，董夫银著.html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关键词搜索：https://www.jiaokey.com/tag/纸品中常见元素的分析方法.html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