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  修订版</w:t>
      </w:r>
    </w:p>
    <w:p>
      <w:r>
        <w:t>作者：陈香白著</w:t>
      </w:r>
    </w:p>
    <w:p>
      <w:r>
        <w:t>出版社：太原：山西人民出版社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中国茶文化  修订版 评论地址：https://www.jiaokey.com/book/detail/12740496.html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