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好吃素面饭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好吃素面饭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本书出售、求购地址：https://www.jiaokey.com/book/detail/12740492.html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关键词搜索：https://www.jiaokey.com/tag/好吃素面饭.html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