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书名：服装厂纸样放码  推画法</w:t>
      </w:r>
    </w:p>
    <w:p>
      <w:r>
        <w:t>作者：梁富著</w:t>
      </w:r>
    </w:p>
    <w:p>
      <w:r>
        <w:t>出版社：广州:暨南大学出版社,1999.04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服装厂纸样放码  推画法 评论地址：https://www.jiaokey.com/book/detail/12740470.html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