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开关功率变换器  开关电源的原理、仿真和设计  原书第2版</w:t>
      </w:r>
    </w:p>
    <w:p>
      <w:r>
        <w:rPr>
          <w:rFonts w:ascii="宋体" w:hAnsi="宋体" w:eastAsia="宋体"/>
          <w:sz w:val="24"/>
        </w:rPr>
        <w:t>（美）安格，（美）奥利弗著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开关功率变换器  开关电源的原理、仿真和设计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（美）安格，（美）奥利弗著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本书出售、求购地址：https://www.jiaokey.com/book/detail/12740459.html</w:t>
      </w:r>
    </w:p>
    <w:p>
      <w:r>
        <w:t>更多相关图书推荐：https://www.jiaokey.com</w:t>
      </w:r>
    </w:p>
    <w:p>
      <w:r>
        <w:t>（美）安格，（美）奥利弗著 其他作品：https://www.jiaokey.com/tag/（美）安格，（美）奥利弗著.html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关键词搜索：https://www.jiaokey.com/tag/开关功率变换器  开关电源的原理、仿真和设计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