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  中文版Photoshop CS4八大核心技术精讲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  中文版Photoshop CS4八大核心技术精讲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本书出售、求购地址：https://www.jiaokey.com/book/detail/12740439.html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关键词搜索：https://www.jiaokey.com/tag/非凡  中文版Photoshop CS4八大核心技术精讲.html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