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书名：让梦想与轨道一起延伸  话说轨道交通</w:t>
      </w:r>
    </w:p>
    <w:p>
      <w:r>
        <w:t>作者：李芾，安琪主编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总页数：92</w:t>
      </w:r>
    </w:p>
    <w:p>
      <w:r>
        <w:t>更多请访问教客网: www.jiaokey.com</w:t>
      </w:r>
    </w:p>
    <w:p>
      <w:r>
        <w:t>让梦想与轨道一起延伸  话说轨道交通 评论地址：https://www.jiaokey.com/book/detail/12740437.html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