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书名：车工操作技能</w:t>
      </w:r>
    </w:p>
    <w:p>
      <w:r>
        <w:t>作者：薛国祥，张能武编著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车工操作技能 评论地址：https://www.jiaokey.com/book/detail/12740413.html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