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书名：N1语法修练</w:t>
      </w:r>
    </w:p>
    <w:p>
      <w:r>
        <w:t>作者：韩思远，曹捷平主编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N1语法修练 评论地址：https://www.jiaokey.com/book/detail/12740405.html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