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国际金融犯罪预防与控制</w:t>
      </w:r>
    </w:p>
    <w:p>
      <w:r>
        <w:rPr>
          <w:rFonts w:ascii="宋体" w:hAnsi="宋体" w:eastAsia="宋体"/>
          <w:sz w:val="24"/>
        </w:rPr>
        <w:t>（英）瑞德，阎海亭，邢莉红著；金鹏辉译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国际金融犯罪预防与控制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（英）瑞德，阎海亭，邢莉红著；金鹏辉译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本书出售、求购地址：https://www.jiaokey.com/book/detail/12740400.html</w:t>
      </w:r>
    </w:p>
    <w:p>
      <w:r>
        <w:t>更多相关图书推荐：https://www.jiaokey.com</w:t>
      </w:r>
    </w:p>
    <w:p>
      <w:r>
        <w:t>（英）瑞德，阎海亭，邢莉红著；金鹏辉译 其他作品：https://www.jiaokey.com/tag/（英）瑞德，阎海亭，邢莉红著；金鹏辉译.html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关键词搜索：https://www.jiaokey.com/tag/国际金融犯罪预防与控制.html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