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穴位会说话  穴位保健全图解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穴位会说话  穴位保健全图解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本书出售、求购地址：https://www.jiaokey.com/book/detail/12740393.html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关键词搜索：https://www.jiaokey.com/tag/穴位会说话  穴位保健全图解.html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