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先做生意后做朋友</w:t>
      </w:r>
    </w:p>
    <w:p>
      <w:r>
        <w:rPr>
          <w:rFonts w:ascii="宋体" w:hAnsi="宋体" w:eastAsia="宋体"/>
          <w:sz w:val="24"/>
        </w:rPr>
        <w:t>寿韶峰编著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先做生意后做朋友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商业经营-人间交往-通俗读物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本书出售、求购地址：https://www.jiaokey.com/book/detail/12740387.html</w:t>
      </w:r>
    </w:p>
    <w:p>
      <w:r>
        <w:t>更多相关图书推荐：https://www.jiaokey.com</w:t>
      </w:r>
    </w:p>
    <w:p>
      <w:r>
        <w:t>寿韶峰编著 其他作品：https://www.jiaokey.com/tag/寿韶峰编著.html</w:t>
      </w:r>
    </w:p>
    <w:p>
      <w:r>
        <w:t>北京:中国友谊出版公司,2010.01 出版图书：https://www.jiaokey.com/tag/北京:中国友谊出版公司,2010.01.html</w:t>
      </w:r>
    </w:p>
    <w:p>
      <w:r>
        <w:t>关键词搜索：https://www.jiaokey.com/tag/商业经营-人间交往-通俗读物.html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