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掌握健康  手部穴位特效使用手册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掌握健康  手部穴位特效使用手册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本书出售、求购地址：https://www.jiaokey.com/book/detail/12740380.html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关键词搜索：https://www.jiaokey.com/tag/掌握健康  手部穴位特效使用手册.html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