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书名：外周中心静脉导管技术与管理</w:t>
      </w:r>
    </w:p>
    <w:p>
      <w:r>
        <w:t>作者：乔爱珍，苏迅主编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外周中心静脉导管技术与管理 评论地址：https://www.jiaokey.com/book/detail/12740357.html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