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书名：花月寒烟</w:t>
      </w:r>
    </w:p>
    <w:p>
      <w:r>
        <w:t>作者：千鬼姬，北色著</w:t>
      </w:r>
    </w:p>
    <w:p>
      <w:r>
        <w:t>出版社：上海:上海锦绣文章出版社,2010.08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花月寒烟 评论地址：https://www.jiaokey.com/book/detail/12740355.html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