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令人称奇的战争渊源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令人称奇的战争渊源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本书出售、求购地址：https://www.jiaokey.com/book/detail/12740348.html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关键词搜索：https://www.jiaokey.com/tag/令人称奇的战争渊源.html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