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课程与教学改革  学校文化、教师转变与发展的观点</w:t>
      </w:r>
    </w:p>
    <w:p>
      <w:r>
        <w:rPr>
          <w:rFonts w:ascii="宋体" w:hAnsi="宋体" w:eastAsia="宋体"/>
          <w:sz w:val="24"/>
        </w:rPr>
        <w:t>颜明仁，李子建编著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课程与教学改革  学校文化、教师转变与发展的观点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颜明仁，李子建编著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本书出售、求购地址：https://www.jiaokey.com/book/detail/12740344.html</w:t>
      </w:r>
    </w:p>
    <w:p>
      <w:r>
        <w:t>更多相关图书推荐：https://www.jiaokey.com</w:t>
      </w:r>
    </w:p>
    <w:p>
      <w:r>
        <w:t>颜明仁，李子建编著 其他作品：https://www.jiaokey.com/tag/颜明仁，李子建编著.html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关键词搜索：https://www.jiaokey.com/tag/课程与教学改革  学校文化、教师转变与发展的观点.html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