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楼兰秘史  阿骨打与楼兰  1</w:t>
      </w:r>
    </w:p>
    <w:p>
      <w:r>
        <w:rPr>
          <w:rFonts w:ascii="宋体" w:hAnsi="宋体" w:eastAsia="宋体"/>
          <w:sz w:val="24"/>
        </w:rPr>
        <w:t>（比）章平著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0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楼兰秘史  阿骨打与楼兰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长篇小说-比利时-现代-长篇小说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本书出售、求购地址：https://www.jiaokey.com/book/detail/12740321.html</w:t>
      </w:r>
    </w:p>
    <w:p>
      <w:r>
        <w:t>更多相关图书推荐：https://www.jiaokey.com</w:t>
      </w:r>
    </w:p>
    <w:p>
      <w:r>
        <w:t>（比）章平著 其他作品：https://www.jiaokey.com/tag/（比）章平著.html</w:t>
      </w:r>
    </w:p>
    <w:p>
      <w:r>
        <w:t>北京:新世界出版社,2010.10 出版图书：https://www.jiaokey.com/tag/北京:新世界出版社,2010.10.html</w:t>
      </w:r>
    </w:p>
    <w:p>
      <w:r>
        <w:t>关键词搜索：https://www.jiaokey.com/tag/长篇小说-比利时-现代-长篇小说.html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