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书名：东方神起  神遗落在人间的奇迹</w:t>
      </w:r>
    </w:p>
    <w:p>
      <w:r>
        <w:t>作者：（日）山川智著；梁爽，周友文，赵凯芳译</w:t>
      </w:r>
    </w:p>
    <w:p>
      <w:r>
        <w:t>出版社：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东方神起  神遗落在人间的奇迹 评论地址：https://www.jiaokey.com/book/detail/12740275.html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