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书名：高考填报志愿  挑选国家级特色专业</w:t>
      </w:r>
    </w:p>
    <w:p>
      <w:r>
        <w:t>作者：吕迎春编著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高考填报志愿  挑选国家级特色专业 评论地址：https://www.jiaokey.com/book/detail/12740264.html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