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书名：不同体质的养生智慧</w:t>
      </w:r>
    </w:p>
    <w:p>
      <w:r>
        <w:t>作者：韩珊珊主编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不同体质的养生智慧 评论地址：https://www.jiaokey.com/book/detail/12740237.html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