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书名：酒问  酒类品鉴、购买、收藏指南</w:t>
      </w:r>
    </w:p>
    <w:p>
      <w:r>
        <w:t>作者：袁克西主编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酒问  酒类品鉴、购买、收藏指南 评论地址：https://www.jiaokey.com/book/detail/12740221.html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