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书名：图解九种体质对症养生</w:t>
      </w:r>
    </w:p>
    <w:p>
      <w:r>
        <w:t>作者：张念一编著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图解九种体质对症养生 评论地址：https://www.jiaokey.com/book/detail/12740207.html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