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书名：我，只偷上流社会  美国头号珠宝大盗自白</w:t>
      </w:r>
    </w:p>
    <w:p>
      <w:r>
        <w:t>作者：（美）比尔·梅森，（美）李·格伦菲尔德著</w:t>
      </w:r>
    </w:p>
    <w:p>
      <w:r>
        <w:t>出版社：北京:新星出版社,2011.01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我，只偷上流社会  美国头号珠宝大盗自白 评论地址：https://www.jiaokey.com/book/detail/12740197.html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