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生态平衡与自然保护</w:t>
      </w:r>
    </w:p>
    <w:p>
      <w:r>
        <w:rPr>
          <w:rFonts w:ascii="宋体" w:hAnsi="宋体" w:eastAsia="宋体"/>
          <w:sz w:val="24"/>
        </w:rPr>
        <w:t>诸葛阳编著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生态平衡与自然保护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台湾：淑馨出版社；台湾：渡假出版社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本书出售、求购地址：https://www.jiaokey.com/book/detail/12740125.html</w:t>
      </w:r>
    </w:p>
    <w:p>
      <w:r>
        <w:t>更多相关图书推荐：https://www.jiaokey.com</w:t>
      </w:r>
    </w:p>
    <w:p>
      <w:r>
        <w:t>诸葛阳编著 其他作品：https://www.jiaokey.com/tag/诸葛阳编著.html</w:t>
      </w:r>
    </w:p>
    <w:p>
      <w:r>
        <w:t>台湾：淑馨出版社；台湾：渡假出版社 出版图书：https://www.jiaokey.com/tag/台湾：淑馨出版社；台湾：渡假出版社.html</w:t>
      </w:r>
    </w:p>
    <w:p>
      <w:r>
        <w:t>关键词搜索：https://www.jiaokey.com/tag/生态平衡与自然保护.html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