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书名：货到100岁  下</w:t>
      </w:r>
    </w:p>
    <w:p>
      <w:r>
        <w:t>作者：闻山编著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货到100岁  下 评论地址：https://www.jiaokey.com/book/detail/12740115.html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