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西方文化教育谬误之源  从修辞与讽刺的历史演变谈起</w:t>
      </w:r>
    </w:p>
    <w:p>
      <w:r>
        <w:rPr>
          <w:rFonts w:ascii="宋体" w:hAnsi="宋体" w:eastAsia="宋体"/>
          <w:sz w:val="24"/>
        </w:rPr>
        <w:t>（美）施文娟（C.Jan Swearingen）著；吴晖译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西方文化教育谬误之源  从修辞与讽刺的历史演变谈起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（美）施文娟（C.Jan Swearingen）著；吴晖译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本书出售、求购地址：https://www.jiaokey.com/book/detail/12740030.html</w:t>
      </w:r>
    </w:p>
    <w:p>
      <w:r>
        <w:t>更多相关图书推荐：https://www.jiaokey.com</w:t>
      </w:r>
    </w:p>
    <w:p>
      <w:r>
        <w:t>（美）施文娟（C.Jan Swearingen）著；吴晖译 其他作品：https://www.jiaokey.com/tag/（美）施文娟（C.Jan Swearingen）著；吴晖译.html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关键词搜索：https://www.jiaokey.com/tag/西方文化教育谬误之源  从修辞与讽刺的历史演变谈起.html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