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书名：安全辣（甜）椒高效生产技术</w:t>
      </w:r>
    </w:p>
    <w:p>
      <w:r>
        <w:t>作者：杜晓华，袁俊水，魏国强等著</w:t>
      </w:r>
    </w:p>
    <w:p>
      <w:r>
        <w:t>出版社：郑州：中原农民出版社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安全辣（甜）椒高效生产技术 评论地址：https://www.jiaokey.com/book/detail/12739948.html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