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顾客导向的高等教育服务</w:t>
      </w:r>
    </w:p>
    <w:p>
      <w:r>
        <w:rPr>
          <w:rFonts w:ascii="宋体" w:hAnsi="宋体" w:eastAsia="宋体"/>
          <w:sz w:val="24"/>
        </w:rPr>
        <w:t>茹宗志，刘秋云，冯丽著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顾客导向的高等教育服务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茹宗志，刘秋云，冯丽著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本书出售、求购地址：https://www.jiaokey.com/book/detail/12739922.html</w:t>
      </w:r>
    </w:p>
    <w:p>
      <w:r>
        <w:t>更多相关图书推荐：https://www.jiaokey.com</w:t>
      </w:r>
    </w:p>
    <w:p>
      <w:r>
        <w:t>茹宗志，刘秋云，冯丽著 其他作品：https://www.jiaokey.com/tag/茹宗志，刘秋云，冯丽著.html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关键词搜索：https://www.jiaokey.com/tag/顾客导向的高等教育服务.html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