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书名：人体素描画技法</w:t>
      </w:r>
    </w:p>
    <w:p>
      <w:r>
        <w:t>作者：陈志生编</w:t>
      </w:r>
    </w:p>
    <w:p>
      <w:r>
        <w:t>出版社：香港精艺美术社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人体素描画技法 评论地址：https://www.jiaokey.com/book/detail/12739897.html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