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简易卡通画集  5  昆虫世界篇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简易卡通画集  5  昆虫世界篇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本书出售、求购地址：https://www.jiaokey.com/book/detail/12739882.html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小豆芽出版社 出版图书：https://www.jiaokey.com/tag/小豆芽出版社.html</w:t>
      </w:r>
    </w:p>
    <w:p>
      <w:r>
        <w:t>关键词搜索：https://www.jiaokey.com/tag/简易卡通画集  5  昆虫世界篇.html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