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书名：捕光捉影  摄影的欣赏</w:t>
      </w:r>
    </w:p>
    <w:p>
      <w:r>
        <w:t>作者：王惟著</w:t>
      </w:r>
    </w:p>
    <w:p>
      <w:r>
        <w:t>出版社：书泉出版社,1981.02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捕光捉影  摄影的欣赏 评论地址：https://www.jiaokey.com/book/detail/12739866.html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