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中国古代珍稀法书  沈粲·草书千字文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中国古代珍稀法书  沈粲·草书千字文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本书出售、求购地址：https://www.jiaokey.com/book/detail/12739843.html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关键词搜索：https://www.jiaokey.com/tag/中国古代珍稀法书  沈粲·草书千字文.html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