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中国古代珍稀法书  文征明等·明贤墨妙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中国古代珍稀法书  文征明等·明贤墨妙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本书出售、求购地址：https://www.jiaokey.com/book/detail/12739841.html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关键词搜索：https://www.jiaokey.com/tag/中国古代珍稀法书  文征明等·明贤墨妙.html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