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简约时代  流行钢琴5年精华80曲  弹唱版</w:t>
      </w:r>
    </w:p>
    <w:p>
      <w:r>
        <w:rPr>
          <w:rFonts w:ascii="宋体" w:hAnsi="宋体" w:eastAsia="宋体"/>
          <w:sz w:val="24"/>
        </w:rPr>
        <w:t>刘少兰主编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简约时代  流行钢琴5年精华80曲  弹唱版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本书出售、求购地址：https://www.jiaokey.com/book/detail/12739777.html</w:t>
      </w:r>
    </w:p>
    <w:p>
      <w:r>
        <w:t>更多相关图书推荐：https://www.jiaokey.com</w:t>
      </w:r>
    </w:p>
    <w:p>
      <w:r>
        <w:t>刘少兰主编 其他作品：https://www.jiaokey.com/tag/刘少兰主编.html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关键词搜索：https://www.jiaokey.com/tag/简约时代  流行钢琴5年精华80曲  弹唱版.html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