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书名：从迹象到境界  钟孺乾的艺术世界</w:t>
      </w:r>
    </w:p>
    <w:p>
      <w:r>
        <w:t>作者：（钟孺乾），（彭德）著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总页数：83</w:t>
      </w:r>
    </w:p>
    <w:p>
      <w:r>
        <w:t>更多请访问教客网: www.jiaokey.com</w:t>
      </w:r>
    </w:p>
    <w:p>
      <w:r>
        <w:t>从迹象到境界  钟孺乾的艺术世界 评论地址：https://www.jiaokey.com/book/detail/12739760.html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