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书名：天使在歌唱  中外童声合唱团演出经典</w:t>
      </w:r>
    </w:p>
    <w:p>
      <w:r>
        <w:t>作者：肖陵著</w:t>
      </w:r>
    </w:p>
    <w:p>
      <w:r>
        <w:t>出版社：重庆电子音像出版社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天使在歌唱  中外童声合唱团演出经典 评论地址：https://www.jiaokey.com/book/detail/12739751.html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