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书名：造型定点论</w:t>
      </w:r>
    </w:p>
    <w:p>
      <w:r>
        <w:t>作者：李正天著</w:t>
      </w:r>
    </w:p>
    <w:p>
      <w:r>
        <w:t>出版社：南宁：广西美术出版社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造型定点论 评论地址：https://www.jiaokey.com/book/detail/12739747.html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