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管乐合奏曲总谱10首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管乐合奏曲总谱10首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本书出售、求购地址：https://www.jiaokey.com/book/detail/12739705.html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关键词搜索：https://www.jiaokey.com/tag/管乐合奏曲总谱10首.html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