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新翼·第二届大连青年美术家提名展作品集  2009</w:t>
      </w:r>
    </w:p>
    <w:p>
      <w:r>
        <w:rPr>
          <w:rFonts w:ascii="宋体" w:hAnsi="宋体" w:eastAsia="宋体"/>
          <w:sz w:val="24"/>
        </w:rPr>
        <w:t>杨连升主编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新翼·第二届大连青年美术家提名展作品集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杨连升主编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本书出售、求购地址：https://www.jiaokey.com/book/detail/12739678.html</w:t>
      </w:r>
    </w:p>
    <w:p>
      <w:r>
        <w:t>更多相关图书推荐：https://www.jiaokey.com</w:t>
      </w:r>
    </w:p>
    <w:p>
      <w:r>
        <w:t>杨连升主编 其他作品：https://www.jiaokey.com/tag/杨连升主编.html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关键词搜索：https://www.jiaokey.com/tag/新翼·第二届大连青年美术家提名展作品集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