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校园实用美术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校园实用美术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本书出售、求购地址：https://www.jiaokey.com/book/detail/12739664.html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关键词搜索：https://www.jiaokey.com/tag/校园实用美术.html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